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书名：穷也乐呵呵  低收入家庭的欢乐生活</w:t>
      </w:r>
    </w:p>
    <w:p>
      <w:r>
        <w:t>作者：（日）森川弘子编绘；上乘袖子译</w:t>
      </w:r>
    </w:p>
    <w:p>
      <w:r>
        <w:t>出版社：长沙:湖南美术出版社,2013.11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穷也乐呵呵  低收入家庭的欢乐生活 评论地址：https://www.jiaokey.com/book/detail/13431453.html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