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书名：科普知识博览  动植物百科  蛇  中国青少年最喜爱的科普书</w:t>
      </w:r>
    </w:p>
    <w:p>
      <w:r>
        <w:t>作者：王经胜编著</w:t>
      </w:r>
    </w:p>
    <w:p>
      <w:r>
        <w:t>出版社：北京联合出版公司,2013.10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科普知识博览  动植物百科  蛇  中国青少年最喜爱的科普书 评论地址：https://www.jiaokey.com/book/detail/13431433.html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