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阳神4  真武圣侣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阳神4  真武圣侣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本书出售、求购地址：https://www.jiaokey.com/book/detail/13431428.html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关键词搜索：https://www.jiaokey.com/tag/阳神4  真武圣侣.html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