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消防装备与应用手册</w:t>
      </w:r>
    </w:p>
    <w:p>
      <w:r>
        <w:rPr>
          <w:rFonts w:ascii="宋体" w:hAnsi="宋体" w:eastAsia="宋体"/>
          <w:sz w:val="24"/>
        </w:rPr>
        <w:t>闵永林主编；罗永强，魏捍东，王鹏翔副主编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消防装备与应用手册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闵永林主编；罗永强，魏捍东，王鹏翔副主编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本书出售、求购地址：https://www.jiaokey.com/book/detail/13431422.html</w:t>
      </w:r>
    </w:p>
    <w:p>
      <w:r>
        <w:t>更多相关图书推荐：https://www.jiaokey.com</w:t>
      </w:r>
    </w:p>
    <w:p>
      <w:r>
        <w:t>闵永林主编；罗永强，魏捍东，王鹏翔副主编 其他作品：https://www.jiaokey.com/tag/闵永林主编；罗永强，魏捍东，王鹏翔副主编.html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关键词搜索：https://www.jiaokey.com/tag/消防装备与应用手册.html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