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书名：幸福的孩子像西蒙和诺拉一样</w:t>
      </w:r>
    </w:p>
    <w:p>
      <w:r>
        <w:t>作者：（韩）池银庆著；李俊译</w:t>
      </w:r>
    </w:p>
    <w:p>
      <w:r>
        <w:t>出版社：北京:新世界出版社,2013.11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幸福的孩子像西蒙和诺拉一样 评论地址：https://www.jiaokey.com/book/detail/13431420.html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