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可靠性物理与工程  失效时间模型</w:t>
      </w:r>
    </w:p>
    <w:p>
      <w:r>
        <w:rPr>
          <w:rFonts w:ascii="宋体" w:hAnsi="宋体" w:eastAsia="宋体"/>
          <w:sz w:val="24"/>
        </w:rPr>
        <w:t>（美）麦克弗森著；秦飞，安彤，朱文辉等译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可靠性物理与工程  失效时间模型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（美）麦克弗森著；秦飞，安彤，朱文辉等译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本书出售、求购地址：https://www.jiaokey.com/book/detail/13431413.html</w:t>
      </w:r>
    </w:p>
    <w:p>
      <w:r>
        <w:t>更多相关图书推荐：https://www.jiaokey.com</w:t>
      </w:r>
    </w:p>
    <w:p>
      <w:r>
        <w:t>（美）麦克弗森著；秦飞，安彤，朱文辉等译 其他作品：https://www.jiaokey.com/tag/（美）麦克弗森著；秦飞，安彤，朱文辉等译.html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关键词搜索：https://www.jiaokey.com/tag/可靠性物理与工程  失效时间模型.html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