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魂牵梦圆  老兵笔下的新中国故事  中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魂牵梦圆  老兵笔下的新中国故事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本书出售、求购地址：https://www.jiaokey.com/book/detail/13431402.html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