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仙子故事全收藏  1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仙子故事全收藏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本书出售、求购地址：https://www.jiaokey.com/book/detail/13431360.html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关键词搜索：https://www.jiaokey.com/tag/仙子故事全收藏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