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唐宋八大家名篇鉴赏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唐宋八大家名篇鉴赏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本书出售、求购地址：https://www.jiaokey.com/book/detail/13431357.html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  唐宋八大家名篇鉴赏.html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