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  A  04  我们都是丑小鸭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  A  04  我们都是丑小鸭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本书出售、求购地址：https://www.jiaokey.com/book/detail/13431341.html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关键词搜索：https://www.jiaokey.com/tag/Channel  A  04  我们都是丑小鸭.html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