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IKEABOOK宜家创意生活4  活用空间的创意收纳</w:t>
      </w:r>
    </w:p>
    <w:p>
      <w:r>
        <w:rPr>
          <w:rFonts w:ascii="宋体" w:hAnsi="宋体" w:eastAsia="宋体"/>
          <w:sz w:val="24"/>
        </w:rPr>
        <w:t>日本武藏出版著；芦茜译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IKEABOOK宜家创意生活4  活用空间的创意收纳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日本武藏出版著；芦茜译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本书出售、求购地址：https://www.jiaokey.com/book/detail/13431335.html</w:t>
      </w:r>
    </w:p>
    <w:p>
      <w:r>
        <w:t>更多相关图书推荐：https://www.jiaokey.com</w:t>
      </w:r>
    </w:p>
    <w:p>
      <w:r>
        <w:t>日本武藏出版著；芦茜译 其他作品：https://www.jiaokey.com/tag/日本武藏出版著；芦茜译.html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关键词搜索：https://www.jiaokey.com/tag/IKEABOOK宜家创意生活4  活用空间的创意收纳.html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