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书名：搬个鸡蛋当救兵</w:t>
      </w:r>
    </w:p>
    <w:p>
      <w:r>
        <w:t>作者：程安琪著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总页数：95</w:t>
      </w:r>
    </w:p>
    <w:p>
      <w:r>
        <w:t>更多请访问教客网: www.jiaokey.com</w:t>
      </w:r>
    </w:p>
    <w:p>
      <w:r>
        <w:t>搬个鸡蛋当救兵 评论地址：https://www.jiaokey.com/book/detail/13431301.html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