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书名：疯狂的十万个为什么  中国历史究竟什么样</w:t>
      </w:r>
    </w:p>
    <w:p>
      <w:r>
        <w:t>作者：崔种雷主编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疯狂的十万个为什么  中国历史究竟什么样 评论地址：https://www.jiaokey.com/book/detail/13431295.html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