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洪汛涛儿童文学典藏版  鱼宝贝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洪汛涛儿童文学典藏版  鱼宝贝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本书出售、求购地址：https://www.jiaokey.com/book/detail/13431279.html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关键词搜索：https://www.jiaokey.com/tag/洪汛涛儿童文学典藏版  鱼宝贝.html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