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书名：育脑家族  这么养孩子，全家都会更聪明</w:t>
      </w:r>
    </w:p>
    <w:p>
      <w:r>
        <w:t>作者：（日）久保田竞，（日）久保田加代子著；赵函宏译</w:t>
      </w:r>
    </w:p>
    <w:p>
      <w:r>
        <w:t>出版社：北京:中国广播电视出版社,2013.12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育脑家族  这么养孩子，全家都会更聪明 评论地址：https://www.jiaokey.com/book/detail/13431272.html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