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书名：韩国漫画血型书  第4季</w:t>
      </w:r>
    </w:p>
    <w:p>
      <w:r>
        <w:t>作者：（韩）朴东宣著绘；唐建军译</w:t>
      </w:r>
    </w:p>
    <w:p>
      <w:r>
        <w:t>出版社：北京联合出版公司,2013.10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韩国漫画血型书  第4季 评论地址：https://www.jiaokey.com/book/detail/13431262.html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