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微阅读1+1工程  上天眷顾笨小孩</w:t>
      </w:r>
    </w:p>
    <w:p>
      <w:r>
        <w:rPr>
          <w:rFonts w:ascii="宋体" w:hAnsi="宋体" w:eastAsia="宋体"/>
          <w:sz w:val="24"/>
        </w:rPr>
        <w:t>临川柴子著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856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3119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856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微阅读1+1工程  上天眷顾笨小孩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临川柴子著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小小说-小说集-中国-当代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本书出售、求购地址：https://www.jiaokey.com/book/detail/13431191.html</w:t>
      </w:r>
    </w:p>
    <w:p>
      <w:r>
        <w:t>更多相关图书推荐：https://www.jiaokey.com</w:t>
      </w:r>
    </w:p>
    <w:p>
      <w:r>
        <w:t>临川柴子著 其他作品：https://www.jiaokey.com/tag/临川柴子著.html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关键词搜索：https://www.jiaokey.com/tag/小小说-小说集-中国-当代.html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