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等你很久了，MR right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等你很久了，MR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本书出售、求购地址：https://www.jiaokey.com/book/detail/13431174.html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关键词搜索：https://www.jiaokey.com/tag/等你很久了，MR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