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时间悄悄的嘴脸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时间悄悄的嘴脸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本书出售、求购地址：https://www.jiaokey.com/book/detail/13431163.html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关键词搜索：https://www.jiaokey.com/tag/时间悄悄的嘴脸.html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