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九国夜雪  寻梦人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九国夜雪  寻梦人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本书出售、求购地址：https://www.jiaokey.com/book/detail/13431157.html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关键词搜索：https://www.jiaokey.com/tag/九国夜雪  寻梦人.html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