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读品悟文学新观赏青少年读写范典丛书  大人都是“灰太狼”</w:t>
      </w:r>
    </w:p>
    <w:p>
      <w:r>
        <w:rPr>
          <w:rFonts w:ascii="宋体" w:hAnsi="宋体" w:eastAsia="宋体"/>
          <w:sz w:val="24"/>
        </w:rPr>
        <w:t>刘永飞主编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读品悟文学新观赏青少年读写范典丛书  大人都是“灰太狼”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本书出售、求购地址：https://www.jiaokey.com/book/detail/13431152.html</w:t>
      </w:r>
    </w:p>
    <w:p>
      <w:r>
        <w:t>更多相关图书推荐：https://www.jiaokey.com</w:t>
      </w:r>
    </w:p>
    <w:p>
      <w:r>
        <w:t>刘永飞主编 其他作品：https://www.jiaokey.com/tag/刘永飞主编.html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关键词搜索：https://www.jiaokey.com/tag/读品悟文学新观赏青少年读写范典丛书  大人都是“灰太狼”.html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