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有机茄子高产栽培流程图说</w:t>
      </w:r>
    </w:p>
    <w:p>
      <w:r>
        <w:rPr>
          <w:rFonts w:ascii="宋体" w:hAnsi="宋体" w:eastAsia="宋体"/>
          <w:sz w:val="24"/>
        </w:rPr>
        <w:t>马新立，李贞霞，王天喜等著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有机茄子高产栽培流程图说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马新立，李贞霞，王天喜等著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本书出售、求购地址：https://www.jiaokey.com/book/detail/13431126.html</w:t>
      </w:r>
    </w:p>
    <w:p>
      <w:r>
        <w:t>更多相关图书推荐：https://www.jiaokey.com</w:t>
      </w:r>
    </w:p>
    <w:p>
      <w:r>
        <w:t>马新立，李贞霞，王天喜等著 其他作品：https://www.jiaokey.com/tag/马新立，李贞霞，王天喜等著.html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关键词搜索：https://www.jiaokey.com/tag/有机茄子高产栽培流程图说.html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