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小房子变大房子  聪明豆绘本精装珍藏版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小房子变大房子  聪明豆绘本精装珍藏版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本书出售、求购地址：https://www.jiaokey.com/book/detail/13431115.html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关键词搜索：https://www.jiaokey.com/tag/小房子变大房子  聪明豆绘本精装珍藏版.html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