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麦田精选图画书  榛子壳里的死神</w:t>
      </w:r>
    </w:p>
    <w:p>
      <w:r>
        <w:rPr>
          <w:rFonts w:ascii="宋体" w:hAnsi="宋体" w:eastAsia="宋体"/>
          <w:sz w:val="24"/>
        </w:rPr>
        <w:t>（英）埃里克·马登文，（英）珀尔·赫斯图，谈凤霞译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麦田精选图画书  榛子壳里的死神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（英）埃里克·马登文，（英）珀尔·赫斯图，谈凤霞译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本书出售、求购地址：https://www.jiaokey.com/book/detail/13431102.html</w:t>
      </w:r>
    </w:p>
    <w:p>
      <w:r>
        <w:t>更多相关图书推荐：https://www.jiaokey.com</w:t>
      </w:r>
    </w:p>
    <w:p>
      <w:r>
        <w:t>（英）埃里克·马登文，（英）珀尔·赫斯图，谈凤霞译 其他作品：https://www.jiaokey.com/tag/（英）埃里克·马登文，（英）珀尔·赫斯图，谈凤霞译.html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关键词搜索：https://www.jiaokey.com/tag/麦田精选图画书  榛子壳里的死神.html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