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书名：新茹职场TIPS  生存兵法</w:t>
      </w:r>
    </w:p>
    <w:p>
      <w:r>
        <w:t>作者：侯文境主编</w:t>
      </w:r>
    </w:p>
    <w:p>
      <w:r>
        <w:t>出版社：昆明：云南科技出版社</w:t>
      </w:r>
    </w:p>
    <w:p>
      <w:r>
        <w:t>出版日期：2013.09</w:t>
      </w:r>
    </w:p>
    <w:p>
      <w:r>
        <w:t>总页数：108</w:t>
      </w:r>
    </w:p>
    <w:p>
      <w:r>
        <w:t>更多请访问教客网: www.jiaokey.com</w:t>
      </w:r>
    </w:p>
    <w:p>
      <w:r>
        <w:t>新茹职场TIPS  生存兵法 评论地址：https://www.jiaokey.com/book/detail/13431093.html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