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世界推理小说怪盗罗平系列  侠盗亚森·罗平</w:t>
      </w:r>
    </w:p>
    <w:p>
      <w:r>
        <w:rPr>
          <w:rFonts w:ascii="宋体" w:hAnsi="宋体" w:eastAsia="宋体"/>
          <w:sz w:val="24"/>
        </w:rPr>
        <w:t>（法）勒布朗著；（韩）卢贞玉；（韩）李相美绘；张义译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世界推理小说怪盗罗平系列  侠盗亚森·罗平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（法）勒布朗著；（韩）卢贞玉；（韩）李相美绘；张义译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本书出售、求购地址：https://www.jiaokey.com/book/detail/13431084.html</w:t>
      </w:r>
    </w:p>
    <w:p>
      <w:r>
        <w:t>更多相关图书推荐：https://www.jiaokey.com</w:t>
      </w:r>
    </w:p>
    <w:p>
      <w:r>
        <w:t>（法）勒布朗著；（韩）卢贞玉；（韩）李相美绘；张义译 其他作品：https://www.jiaokey.com/tag/（法）勒布朗著；（韩）卢贞玉；（韩）李相美绘；张义译.html</w:t>
      </w:r>
    </w:p>
    <w:p>
      <w:r>
        <w:t>北京:东方出版社,2013.10 出版图书：https://www.jiaokey.com/tag/北京:东方出版社,2013.10.html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