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书名：新能源革命与发展方式跃迁</w:t>
      </w:r>
    </w:p>
    <w:p>
      <w:r>
        <w:t>作者:邓英淘著</w:t>
      </w:r>
    </w:p>
    <w:p>
      <w:r>
        <w:t>出版社:上海：上海人民出版社</w:t>
      </w:r>
    </w:p>
    <w:p>
      <w:r>
        <w:t>出版日期：2013.04</w:t>
      </w:r>
    </w:p>
    <w:p>
      <w:r>
        <w:t>总页数：194</w:t>
      </w:r>
    </w:p>
    <w:p>
      <w:r>
        <w:t>更多请访问教客网:www.jiaokey.com</w:t>
      </w:r>
    </w:p>
    <w:p>
      <w:r>
        <w:t>新能源革命与发展方式跃迁评论地址：https://www.jiaokey.com/book/detail/13431068.html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