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国家级新产品精选  1989  下</w:t>
      </w:r>
    </w:p>
    <w:p>
      <w:r>
        <w:rPr>
          <w:rFonts w:ascii="宋体" w:hAnsi="宋体" w:eastAsia="宋体"/>
          <w:sz w:val="24"/>
        </w:rPr>
        <w:t>《一九八九年国家级新产品精选》编委会编；王世敏主编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国家级新产品精选  1989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《一九八九年国家级新产品精选》编委会编；王世敏主编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本书出售、求购地址：https://www.jiaokey.com/book/detail/13431026.html</w:t>
      </w:r>
    </w:p>
    <w:p>
      <w:r>
        <w:t>更多相关图书推荐：https://www.jiaokey.com</w:t>
      </w:r>
    </w:p>
    <w:p>
      <w:r>
        <w:t>《一九八九年国家级新产品精选》编委会编；王世敏主编 其他作品：https://www.jiaokey.com/tag/《一九八九年国家级新产品精选》编委会编；王世敏主编.html</w:t>
      </w:r>
    </w:p>
    <w:p>
      <w:r>
        <w:t>中国新闻社 出版图书：https://www.jiaokey.com/tag/中国新闻社.html</w:t>
      </w:r>
    </w:p>
    <w:p>
      <w:r>
        <w:t>关键词搜索：https://www.jiaokey.com/tag/国家级新产品精选  1989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