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冶金产品标准目录  内部出版部分  1989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冶金产品标准目录  内部出版部分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本书出售、求购地址：https://www.jiaokey.com/book/detail/13431018.html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关键词搜索：https://www.jiaokey.com/tag/中华人民共和国  冶金产品标准目录  内部出版部分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