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黑色金属矿山企业电力设计技术规定  试行草案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黑色金属矿山企业电力设计技术规定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本书出售、求购地址：https://www.jiaokey.com/book/detail/13431015.html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关键词搜索：https://www.jiaokey.com/tag/黑色金属矿山企业电力设计技术规定  试行草案.html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