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书名：有色金属进展  下  第23分册  锑</w:t>
      </w:r>
    </w:p>
    <w:p>
      <w:r>
        <w:t>作者：全国&lt;font color=Red&gt;锑&lt;/font&gt;科技协作组编</w:t>
      </w:r>
    </w:p>
    <w:p>
      <w:r>
        <w:t>出版社：全国锑科技协作组,1984.09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有色金属进展  下  第23分册  锑 评论地址：https://www.jiaokey.com/book/detail/13431002.html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