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云南与东南亚</w:t>
      </w:r>
    </w:p>
    <w:p>
      <w:r>
        <w:rPr>
          <w:rFonts w:ascii="宋体" w:hAnsi="宋体" w:eastAsia="宋体"/>
          <w:sz w:val="24"/>
        </w:rPr>
        <w:t>秦钦峙，龙永春，汤家麟等编著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云南与东南亚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秦钦峙，龙永春，汤家麟等编著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滇黔桂石油地质科学研究所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本书出售、求购地址：https://www.jiaokey.com/book/detail/13430951.html</w:t>
      </w:r>
    </w:p>
    <w:p>
      <w:r>
        <w:t>更多相关图书推荐：https://www.jiaokey.com</w:t>
      </w:r>
    </w:p>
    <w:p>
      <w:r>
        <w:t>秦钦峙，龙永春，汤家麟等编著 其他作品：https://www.jiaokey.com/tag/秦钦峙，龙永春，汤家麟等编著.html</w:t>
      </w:r>
    </w:p>
    <w:p>
      <w:r>
        <w:t>滇黔桂石油地质科学研究所 出版图书：https://www.jiaokey.com/tag/滇黔桂石油地质科学研究所.html</w:t>
      </w:r>
    </w:p>
    <w:p>
      <w:r>
        <w:t>关键词搜索：https://www.jiaokey.com/tag/云南与东南亚.html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