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哈尔滨工程大学年鉴  2006</w:t>
      </w:r>
    </w:p>
    <w:p>
      <w:r>
        <w:rPr>
          <w:rFonts w:ascii="宋体" w:hAnsi="宋体" w:eastAsia="宋体"/>
          <w:sz w:val="24"/>
        </w:rPr>
        <w:t>吴庆文，尚鲜利编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哈尔滨工程大学年鉴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吴庆文，尚鲜利编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本书出售、求购地址：https://www.jiaokey.com/book/detail/13430935.html</w:t>
      </w:r>
    </w:p>
    <w:p>
      <w:r>
        <w:t>更多相关图书推荐：https://www.jiaokey.com</w:t>
      </w:r>
    </w:p>
    <w:p>
      <w:r>
        <w:t>吴庆文，尚鲜利编 其他作品：https://www.jiaokey.com/tag/吴庆文，尚鲜利编.html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关键词搜索：https://www.jiaokey.com/tag/哈尔滨工程大学年鉴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