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图解地产与设计  厦门名盘  29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图解地产与设计  厦门名盘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本书出售、求购地址：https://www.jiaokey.com/book/detail/13430866.html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图解地产与设计  厦门名盘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