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Prongress in Paper industry and Biorefinery  造纸与生物炼制研究进展  2  英文</w:t>
      </w:r>
    </w:p>
    <w:p>
      <w:r>
        <w:rPr>
          <w:rFonts w:ascii="宋体" w:hAnsi="宋体" w:eastAsia="宋体"/>
          <w:sz w:val="24"/>
        </w:rPr>
        <w:t>孙润仓，付时雨编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Prongress in Paper industry and Biorefinery  造纸与生物炼制研究进展  2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孙润仓，付时雨编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本书出售、求购地址：https://www.jiaokey.com/book/detail/13430849.html</w:t>
      </w:r>
    </w:p>
    <w:p>
      <w:r>
        <w:t>更多相关图书推荐：https://www.jiaokey.com</w:t>
      </w:r>
    </w:p>
    <w:p>
      <w:r>
        <w:t>孙润仓，付时雨编 其他作品：https://www.jiaokey.com/tag/孙润仓，付时雨编.html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关键词搜索：https://www.jiaokey.com/tag/Research Prongress in Paper industry and Biorefinery  造纸与生物炼制研究进展  2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