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大写的云南  60年辉煌历程  发展成就卷  上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大写的云南  60年辉煌历程  发展成就卷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本书出售、求购地址：https://www.jiaokey.com/book/detail/13430841.html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关键词搜索：https://www.jiaokey.com/tag/大写的云南  60年辉煌历程  发展成就卷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