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果树的栽培  1  苹果  上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果树的栽培  1  苹果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本书出售、求购地址：https://www.jiaokey.com/book/detail/13430837.html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关键词搜索：https://www.jiaokey.com/tag/果树的栽培  1  苹果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