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书名：蔬菜优质四季栽培  甜瓜  佛手瓜</w:t>
      </w:r>
    </w:p>
    <w:p>
      <w:r>
        <w:t>作者：宋元林主编；齐永钦副主编</w:t>
      </w:r>
    </w:p>
    <w:p>
      <w:r>
        <w:t>出版社：北京:科学技术文献出版社,2000.08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蔬菜优质四季栽培  甜瓜  佛手瓜 评论地址：https://www.jiaokey.com/book/detail/13430823.html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