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中国老龄统计汇编  1953-2009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中国老龄统计汇编  1953-2009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本书出售、求购地址：https://www.jiaokey.com/book/detail/13430815.html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关键词搜索：https://www.jiaokey.com/tag/中国老龄统计汇编  1953-2009.html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