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有机山黑猪牧养技术与管理</w:t>
      </w:r>
    </w:p>
    <w:p>
      <w:r>
        <w:rPr>
          <w:rFonts w:ascii="宋体" w:hAnsi="宋体" w:eastAsia="宋体"/>
          <w:sz w:val="24"/>
        </w:rPr>
        <w:t>李显军，高云航，精气神编著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有机山黑猪牧养技术与管理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李显军，高云航，精气神编著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本书出售、求购地址：https://www.jiaokey.com/book/detail/13430795.html</w:t>
      </w:r>
    </w:p>
    <w:p>
      <w:r>
        <w:t>更多相关图书推荐：https://www.jiaokey.com</w:t>
      </w:r>
    </w:p>
    <w:p>
      <w:r>
        <w:t>李显军，高云航，精气神编著 其他作品：https://www.jiaokey.com/tag/李显军，高云航，精气神编著.html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关键词搜索：https://www.jiaokey.com/tag/有机山黑猪牧养技术与管理.html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