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“农家书屋”必备书系·农村科普常识  农药知识  中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“农家书屋”必备书系·农村科普常识  农药知识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本书出售、求购地址：https://www.jiaokey.com/book/detail/13430788.html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关键词搜索：https://www.jiaokey.com/tag/“农家书屋”必备书系·农村科普常识  农药知识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