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“农家书屋”必备书系·农村科普常识  科学除草</w:t>
      </w:r>
    </w:p>
    <w:p>
      <w:r>
        <w:rPr>
          <w:rFonts w:ascii="宋体" w:hAnsi="宋体" w:eastAsia="宋体"/>
          <w:sz w:val="24"/>
        </w:rPr>
        <w:t>刘利生主编；余志雄副主编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“农家书屋”必备书系·农村科普常识  科学除草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刘利生主编；余志雄副主编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本书出售、求购地址：https://www.jiaokey.com/book/detail/13430787.html</w:t>
      </w:r>
    </w:p>
    <w:p>
      <w:r>
        <w:t>更多相关图书推荐：https://www.jiaokey.com</w:t>
      </w:r>
    </w:p>
    <w:p>
      <w:r>
        <w:t>刘利生主编；余志雄副主编 其他作品：https://www.jiaokey.com/tag/刘利生主编；余志雄副主编.html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关键词搜索：https://www.jiaokey.com/tag/“农家书屋”必备书系·农村科普常识  科学除草.html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