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书名：梨病虫害诊治原色图谱</w:t>
      </w:r>
    </w:p>
    <w:p>
      <w:r>
        <w:t>作者：楚艳杰主编</w:t>
      </w:r>
    </w:p>
    <w:p>
      <w:r>
        <w:t>出版社：北京:科学技术文献出版社,2011.10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梨病虫害诊治原色图谱 评论地址：https://www.jiaokey.com/book/detail/13430762.html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