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果树的栽培  3  葡萄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果树的栽培  3  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本书出售、求购地址：https://www.jiaokey.com/book/detail/13430748.html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关键词搜索：https://www.jiaokey.com/tag/果树的栽培  3  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