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开发资源  增收致富  衡水市农民增收致富典型调研</w:t>
      </w:r>
    </w:p>
    <w:p>
      <w:r>
        <w:rPr>
          <w:rFonts w:ascii="宋体" w:hAnsi="宋体" w:eastAsia="宋体"/>
          <w:sz w:val="24"/>
        </w:rPr>
        <w:t>田书忠，王涛，李乾峰编著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开发资源  增收致富  衡水市农民增收致富典型调研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田书忠，王涛，李乾峰编著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本书出售、求购地址：https://www.jiaokey.com/book/detail/13430744.html</w:t>
      </w:r>
    </w:p>
    <w:p>
      <w:r>
        <w:t>更多相关图书推荐：https://www.jiaokey.com</w:t>
      </w:r>
    </w:p>
    <w:p>
      <w:r>
        <w:t>田书忠，王涛，李乾峰编著 其他作品：https://www.jiaokey.com/tag/田书忠，王涛，李乾峰编著.html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关键词搜索：https://www.jiaokey.com/tag/开发资源  增收致富  衡水市农民增收致富典型调研.html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