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书名：茄果类蔬菜高效益栽培技术</w:t>
      </w:r>
    </w:p>
    <w:p>
      <w:r>
        <w:t>作者：屈小江编著</w:t>
      </w:r>
    </w:p>
    <w:p>
      <w:r>
        <w:t>出版社：成都:天地出版社,2006.01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茄果类蔬菜高效益栽培技术 评论地址：https://www.jiaokey.com/book/detail/13430726.html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