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时尚花式冰饮大全</w:t>
      </w:r>
    </w:p>
    <w:p>
      <w:r>
        <w:rPr>
          <w:rFonts w:ascii="宋体" w:hAnsi="宋体" w:eastAsia="宋体"/>
          <w:sz w:val="24"/>
        </w:rPr>
        <w:t>（日）永濑正人编著；林丽红，大放译菜译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时尚花式冰饮大全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（日）永濑正人编著；林丽红，大放译菜译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本书出售、求购地址：https://www.jiaokey.com/book/detail/13430724.html</w:t>
      </w:r>
    </w:p>
    <w:p>
      <w:r>
        <w:t>更多相关图书推荐：https://www.jiaokey.com</w:t>
      </w:r>
    </w:p>
    <w:p>
      <w:r>
        <w:t>（日）永濑正人编著；林丽红，大放译菜译 其他作品：https://www.jiaokey.com/tag/（日）永濑正人编著；林丽红，大放译菜译.html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关键词搜索：https://www.jiaokey.com/tag/时尚花式冰饮大全.html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