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书名：园林植物栽培与养护</w:t>
      </w:r>
    </w:p>
    <w:p>
      <w:r>
        <w:t>作者：蔡绍平主编；范淑芳，石娜，翟学昌副主编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总页数：240</w:t>
      </w:r>
    </w:p>
    <w:p>
      <w:r>
        <w:t>更多请访问教客网: www.jiaokey.com</w:t>
      </w:r>
    </w:p>
    <w:p>
      <w:r>
        <w:t>园林植物栽培与养护 评论地址：https://www.jiaokey.com/book/detail/13430712.html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