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毛白杨无性系施肥与水肥耦合</w:t>
      </w:r>
    </w:p>
    <w:p>
      <w:r>
        <w:rPr>
          <w:rFonts w:ascii="宋体" w:hAnsi="宋体" w:eastAsia="宋体"/>
          <w:sz w:val="24"/>
        </w:rPr>
        <w:t>李吉跃，赵燕，董雯怡著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毛白杨无性系施肥与水肥耦合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李吉跃，赵燕，董雯怡著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本书出售、求购地址：https://www.jiaokey.com/book/detail/13430707.html</w:t>
      </w:r>
    </w:p>
    <w:p>
      <w:r>
        <w:t>更多相关图书推荐：https://www.jiaokey.com</w:t>
      </w:r>
    </w:p>
    <w:p>
      <w:r>
        <w:t>李吉跃，赵燕，董雯怡著 其他作品：https://www.jiaokey.com/tag/李吉跃，赵燕，董雯怡著.html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关键词搜索：https://www.jiaokey.com/tag/毛白杨无性系施肥与水肥耦合.html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