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书名：北方优质果品生产技术</w:t>
      </w:r>
    </w:p>
    <w:p>
      <w:r>
        <w:t>作者：陈守耀，周秀梅，陈建业主编</w:t>
      </w:r>
    </w:p>
    <w:p>
      <w:r>
        <w:t>出版社：北京:中国农业大学出版社,2012.06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北方优质果品生产技术 评论地址：https://www.jiaokey.com/book/detail/13430705.html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